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腾飞的俊龙  航天英雄费俊龙小时候的故事</w:t>
      </w:r>
    </w:p>
    <w:p>
      <w:r>
        <w:rPr>
          <w:rFonts w:ascii="宋体" w:hAnsi="宋体" w:eastAsia="宋体"/>
          <w:sz w:val="24"/>
        </w:rPr>
        <w:t>高巧林著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腾飞的俊龙  航天英雄费俊龙小时候的故事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本书出售、求购地址：https://www.jiaokey.com/book/detail/11732885.html</w:t>
      </w:r>
    </w:p>
    <w:p>
      <w:r>
        <w:t>更多相关图书推荐：https://www.jiaokey.com</w:t>
      </w:r>
    </w:p>
    <w:p>
      <w:r>
        <w:t>高巧林著 其他作品：https://www.jiaokey.com/tag/高巧林著.html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关键词搜索：https://www.jiaokey.com/tag/腾飞的俊龙  航天英雄费俊龙小时候的故事.html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