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城市科技创新研究  以浙江城市为例</w:t>
      </w:r>
    </w:p>
    <w:p>
      <w:r>
        <w:rPr>
          <w:rFonts w:ascii="宋体" w:hAnsi="宋体" w:eastAsia="宋体"/>
          <w:sz w:val="24"/>
        </w:rPr>
        <w:t>林晔，沈悦林，周恺秉编著；吴其川等撰稿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城市科技创新研究  以浙江城市为例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林晔，沈悦林，周恺秉编著；吴其川等撰稿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本书出售、求购地址：https://www.jiaokey.com/book/detail/11732902.html</w:t>
      </w:r>
    </w:p>
    <w:p>
      <w:r>
        <w:t>更多相关图书推荐：https://www.jiaokey.com</w:t>
      </w:r>
    </w:p>
    <w:p>
      <w:r>
        <w:t>林晔，沈悦林，周恺秉编著；吴其川等撰稿 其他作品：https://www.jiaokey.com/tag/林晔，沈悦林，周恺秉编著；吴其川等撰稿.html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关键词搜索：https://www.jiaokey.com/tag/城市科技创新研究  以浙江城市为例.html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