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书名：辨画奇人-徐邦达</w:t>
      </w:r>
    </w:p>
    <w:p>
      <w:r>
        <w:t>作者：赵淑静，吴琦，陈骞主编</w:t>
      </w:r>
    </w:p>
    <w:p>
      <w:r>
        <w:t>出版社：昆明：云南人民出版社</w:t>
      </w:r>
    </w:p>
    <w:p>
      <w:r>
        <w:t>出版日期：2006.01</w:t>
      </w:r>
    </w:p>
    <w:p>
      <w:r>
        <w:t>总页数：62</w:t>
      </w:r>
    </w:p>
    <w:p>
      <w:r>
        <w:t>更多请访问教客网: www.jiaokey.com</w:t>
      </w:r>
    </w:p>
    <w:p>
      <w:r>
        <w:t>辨画奇人-徐邦达 评论地址：https://www.jiaokey.com/book/detail/11732942.html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