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书名：经济活页文选  欧盟金融混业集团的发展与监管理  理论版  2006.9总第143期</w:t>
      </w:r>
    </w:p>
    <w:p>
      <w:r>
        <w:t>作者：</w:t>
      </w:r>
    </w:p>
    <w:p>
      <w:r>
        <w:t>出版社：北京:中国财政经济出版社,2006.06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经济活页文选  欧盟金融混业集团的发展与监管理  理论版  2006.9总第143期 评论地址：https://www.jiaokey.com/book/detail/11733137.html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