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书名：矿产勘查理论与方法实习指导书</w:t>
      </w:r>
    </w:p>
    <w:p>
      <w:r>
        <w:t>作者：</w:t>
      </w:r>
    </w:p>
    <w:p>
      <w:r>
        <w:t>出版社：武汉：中国地质大学出版社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矿产勘查理论与方法实习指导书 评论地址：https://www.jiaokey.com/book/detail/11733288.html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