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书名：电脑网络入门</w:t>
      </w:r>
    </w:p>
    <w:p>
      <w:r>
        <w:t>作者：周露著</w:t>
      </w:r>
    </w:p>
    <w:p>
      <w:r>
        <w:t>出版社：北京：科学普及出版社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电脑网络入门 评论地址：https://www.jiaokey.com/book/detail/11733445.html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