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书名：黄宾虹画传  插图珍藏本</w:t>
      </w:r>
    </w:p>
    <w:p>
      <w:r>
        <w:t>作者：王中秀著</w:t>
      </w:r>
    </w:p>
    <w:p>
      <w:r>
        <w:t>出版社：上海：上海画报出版社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黄宾虹画传  插图珍藏本 评论地址：https://www.jiaokey.com/book/detail/11733566.html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