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宦海廉诗戒“官道”  中国历代廉吏自励警世诗</w:t>
      </w:r>
    </w:p>
    <w:p>
      <w:r>
        <w:rPr>
          <w:rFonts w:ascii="宋体" w:hAnsi="宋体" w:eastAsia="宋体"/>
          <w:sz w:val="24"/>
        </w:rPr>
        <w:t>周正举主编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宦海廉诗戒“官道”  中国历代廉吏自励警世诗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本书出售、求购地址：https://www.jiaokey.com/book/detail/11733686.html</w:t>
      </w:r>
    </w:p>
    <w:p>
      <w:r>
        <w:t>更多相关图书推荐：https://www.jiaokey.com</w:t>
      </w:r>
    </w:p>
    <w:p>
      <w:r>
        <w:t>周正举主编 其他作品：https://www.jiaokey.com/tag/周正举主编.html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关键词搜索：https://www.jiaokey.com/tag/宦海廉诗戒“官道”  中国历代廉吏自励警世诗.html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