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高中同步测控全优设计教师用书  高一  上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高中同步测控全优设计教师用书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本书出售、求购地址：https://www.jiaokey.com/book/detail/11733945.html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关键词搜索：https://www.jiaokey.com/tag/高中同步测控全优设计教师用书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