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书名：体育健身美容学</w:t>
      </w:r>
    </w:p>
    <w:p>
      <w:r>
        <w:t>作者：王文成，姜媛媛主编</w:t>
      </w:r>
    </w:p>
    <w:p>
      <w:r>
        <w:t>出版社：大连：大连理工大学出版社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体育健身美容学 评论地址：https://www.jiaokey.com/book/detail/11734188.html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