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书名：玄武名人史话  第1卷</w:t>
      </w:r>
    </w:p>
    <w:p>
      <w:r>
        <w:t>作者：周大玮主编；刘宗意卷主编；南京市玄武区政协编</w:t>
      </w:r>
    </w:p>
    <w:p>
      <w:r>
        <w:t>出版社：南京:南京出版社,2006.07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玄武名人史话  第1卷 评论地址：https://www.jiaokey.com/book/detail/11734294.html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