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书名：山高水长  王大纯教授九十华诞贺文集</w:t>
      </w:r>
    </w:p>
    <w:p>
      <w:r>
        <w:t>作者：中国地质大学水资源与环境学院、环境学院、工程学院编</w:t>
      </w:r>
    </w:p>
    <w:p>
      <w:r>
        <w:t>出版社：北京:地质出版社,2005.09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山高水长  王大纯教授九十华诞贺文集 评论地址：https://www.jiaokey.com/book/detail/11734325.html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