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书名：大海之子  李永裕传记</w:t>
      </w:r>
    </w:p>
    <w:p>
      <w:r>
        <w:t>作者：沈世豪著</w:t>
      </w:r>
    </w:p>
    <w:p>
      <w:r>
        <w:t>出版社：厦门：鹭江出版社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大海之子  李永裕传记 评论地址：https://www.jiaokey.com/book/detail/11734444.html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