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书名：偶然的哈佛  必然的成功</w:t>
      </w:r>
    </w:p>
    <w:p>
      <w:r>
        <w:t>作者：罗锦萍，章效锋著</w:t>
      </w:r>
    </w:p>
    <w:p>
      <w:r>
        <w:t>出版社：北京：清华大学出版社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偶然的哈佛  必然的成功 评论地址：https://www.jiaokey.com/book/detail/11734456.html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