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书名：大学生心理健康实用教程</w:t>
      </w:r>
    </w:p>
    <w:p>
      <w:r>
        <w:t>作者：许兴建主编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大学生心理健康实用教程 评论地址：https://www.jiaokey.com/book/detail/11734467.html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