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国家司法考试考点案例教程  诉讼法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国家司法考试考点案例教程  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本书出售、求购地址：https://www.jiaokey.com/book/detail/11734646.html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关键词搜索：https://www.jiaokey.com/tag/国家司法考试考点案例教程  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