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中国人寿保险业经验生命表  2000-2003  编制报告</w:t>
      </w:r>
    </w:p>
    <w:p>
      <w:r>
        <w:rPr>
          <w:rFonts w:ascii="宋体" w:hAnsi="宋体" w:eastAsia="宋体"/>
          <w:sz w:val="24"/>
        </w:rPr>
        <w:t>魏迎宁主编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中国人寿保险业经验生命表  2000-2003  编制报告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本书出售、求购地址：https://www.jiaokey.com/book/detail/11734682.html</w:t>
      </w:r>
    </w:p>
    <w:p>
      <w:r>
        <w:t>更多相关图书推荐：https://www.jiaokey.com</w:t>
      </w:r>
    </w:p>
    <w:p>
      <w:r>
        <w:t>魏迎宁主编 其他作品：https://www.jiaokey.com/tag/魏迎宁主编.html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关键词搜索：https://www.jiaokey.com/tag/中国人寿保险业经验生命表  2000-2003  编制报告.html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