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法律移植与法律文化</w:t>
      </w:r>
    </w:p>
    <w:p>
      <w:r>
        <w:rPr>
          <w:rFonts w:ascii="宋体" w:hAnsi="宋体" w:eastAsia="宋体"/>
          <w:sz w:val="24"/>
        </w:rPr>
        <w:t>奈尔肯（Nelken，D.），菲斯特（Feest，J.）著；高鸿钧等译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法律移植与法律文化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奈尔肯（Nelken，D.），菲斯特（Feest，J.）著；高鸿钧等译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本书出售、求购地址：https://www.jiaokey.com/book/detail/11734693.html</w:t>
      </w:r>
    </w:p>
    <w:p>
      <w:r>
        <w:t>更多相关图书推荐：https://www.jiaokey.com</w:t>
      </w:r>
    </w:p>
    <w:p>
      <w:r>
        <w:t>奈尔肯（Nelken，D.），菲斯特（Feest，J.）著；高鸿钧等译 其他作品：https://www.jiaokey.com/tag/奈尔肯（Nelken，D.），菲斯特（Feest，J.）著；高鸿钧等译.html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关键词搜索：https://www.jiaokey.com/tag/法律移植与法律文化.html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