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月旦民商法研究  最新两岸公司法与证券法评析</w:t>
      </w:r>
    </w:p>
    <w:p>
      <w:r>
        <w:rPr>
          <w:rFonts w:ascii="宋体" w:hAnsi="宋体" w:eastAsia="宋体"/>
          <w:sz w:val="24"/>
        </w:rPr>
        <w:t>王文杰主编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月旦民商法研究  最新两岸公司法与证券法评析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本书出售、求购地址：https://www.jiaokey.com/book/detail/11734694.html</w:t>
      </w:r>
    </w:p>
    <w:p>
      <w:r>
        <w:t>更多相关图书推荐：https://www.jiaokey.com</w:t>
      </w:r>
    </w:p>
    <w:p>
      <w:r>
        <w:t>王文杰主编 其他作品：https://www.jiaokey.com/tag/王文杰主编.html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关键词搜索：https://www.jiaokey.com/tag/月旦民商法研究  最新两岸公司法与证券法评析.html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