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书名：谱写地产的人生之歌</w:t>
      </w:r>
    </w:p>
    <w:p>
      <w:r>
        <w:t>作者：上海市工商联住宅产业商会，上海市青年联合会编</w:t>
      </w:r>
    </w:p>
    <w:p>
      <w:r>
        <w:t>出版社：上海：上海人民出版社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谱写地产的人生之歌 评论地址：https://www.jiaokey.com/book/detail/11734695.html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