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书名：宇你在一起  马天宇图文写真集</w:t>
      </w:r>
    </w:p>
    <w:p>
      <w:r>
        <w:t>作者：北京中视胜琦文化传播有限公司编</w:t>
      </w:r>
    </w:p>
    <w:p>
      <w:r>
        <w:t>出版社：上海：上海画报出版社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宇你在一起  马天宇图文写真集 评论地址：https://www.jiaokey.com/book/detail/11734718.html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