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书名：印章边款</w:t>
      </w:r>
    </w:p>
    <w:p>
      <w:r>
        <w:t>作者：孟威，胡健编著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印章边款 评论地址：https://www.jiaokey.com/book/detail/11734920.html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