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600种少女彩色毛衣时装编结花样  附棒针编结效果图</w:t>
      </w:r>
    </w:p>
    <w:p>
      <w:r>
        <w:rPr>
          <w:rFonts w:ascii="宋体" w:hAnsi="宋体" w:eastAsia="宋体"/>
          <w:sz w:val="24"/>
        </w:rPr>
        <w:t>陆闰仙主编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600种少女彩色毛衣时装编结花样  附棒针编结效果图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本书出售、求购地址：https://www.jiaokey.com/book/detail/11734963.html</w:t>
      </w:r>
    </w:p>
    <w:p>
      <w:r>
        <w:t>更多相关图书推荐：https://www.jiaokey.com</w:t>
      </w:r>
    </w:p>
    <w:p>
      <w:r>
        <w:t>陆闰仙主编 其他作品：https://www.jiaokey.com/tag/陆闰仙主编.html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关键词搜索：https://www.jiaokey.com/tag/600种少女彩色毛衣时装编结花样  附棒针编结效果图.html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