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书名：读短文  掌握时态  英语学习读物</w:t>
      </w:r>
    </w:p>
    <w:p>
      <w:r>
        <w:t>作者：袁敬祥著</w:t>
      </w:r>
    </w:p>
    <w:p>
      <w:r>
        <w:t>出版社：成都:四川大学出版社,2001.08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读短文  掌握时态  英语学习读物 评论地址：https://www.jiaokey.com/book/detail/11735101.html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