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中国矿业大学新世纪教材建设工程资助教材  控制爆破技术</w:t>
      </w:r>
    </w:p>
    <w:p>
      <w:r>
        <w:rPr>
          <w:rFonts w:ascii="宋体" w:hAnsi="宋体" w:eastAsia="宋体"/>
          <w:sz w:val="24"/>
        </w:rPr>
        <w:t>邵鹏，东兆星著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351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中国矿业大学新世纪教材建设工程资助教材  控制爆破技术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邵鹏，东兆星著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预裂爆破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本书出售、求购地址：https://www.jiaokey.com/book/detail/11735158.html</w:t>
      </w:r>
    </w:p>
    <w:p>
      <w:r>
        <w:t>更多相关图书推荐：https://www.jiaokey.com</w:t>
      </w:r>
    </w:p>
    <w:p>
      <w:r>
        <w:t>邵鹏，东兆星著 其他作品：https://www.jiaokey.com/tag/邵鹏，东兆星著.html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关键词搜索：https://www.jiaokey.com/tag/预裂爆破.html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