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入门篇  教师用书</w:t>
      </w:r>
    </w:p>
    <w:p>
      <w:r>
        <w:rPr>
          <w:rFonts w:ascii="宋体" w:hAnsi="宋体" w:eastAsia="宋体"/>
          <w:sz w:val="24"/>
        </w:rPr>
        <w:t>The Q Group PLC （Great Britain）著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入门篇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 （Great Britain）著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本书出售、求购地址：https://www.jiaokey.com/book/detail/11735201.html</w:t>
      </w:r>
    </w:p>
    <w:p>
      <w:r>
        <w:t>更多相关图书推荐：https://www.jiaokey.com</w:t>
      </w:r>
    </w:p>
    <w:p>
      <w:r>
        <w:t>The Q Group PLC （Great Britain）著 其他作品：https://www.jiaokey.com/tag/The Q Group PLC （Great Britain）著.html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入门篇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