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书名：妇女儿童权益的法律保护</w:t>
      </w:r>
    </w:p>
    <w:p>
      <w:r>
        <w:t>作者：蒋明编著</w:t>
      </w:r>
    </w:p>
    <w:p>
      <w:r>
        <w:t>出版社：长春：吉林人民出版社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妇女儿童权益的法律保护 评论地址：https://www.jiaokey.com/book/detail/11735262.html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