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书名：绿茶美容健康法</w:t>
      </w:r>
    </w:p>
    <w:p>
      <w:r>
        <w:t>作者：（日）大森正司著；王在琦译</w:t>
      </w:r>
    </w:p>
    <w:p>
      <w:r>
        <w:t>出版社：广州:广东科技出版社,2000.11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绿茶美容健康法 评论地址：https://www.jiaokey.com/book/detail/11735527.html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