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新三国无双  第2卷  生？死？黄巾的终结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新三国无双  第2卷  生？死？黄巾的终结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本书出售、求购地址：https://www.jiaokey.com/book/detail/11735663.html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关键词搜索：https://www.jiaokey.com/tag/新三国无双  第2卷  生？死？黄巾的终结.html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