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书名：燃烧的天空</w:t>
      </w:r>
    </w:p>
    <w:p>
      <w:r>
        <w:t>作者：罗伯特·威斯托，（英）著；赵淳等译</w:t>
      </w:r>
    </w:p>
    <w:p>
      <w:r>
        <w:t>出版社：深圳：海天出版社</w:t>
      </w:r>
    </w:p>
    <w:p>
      <w:r>
        <w:t>出版日期：2003</w:t>
      </w:r>
    </w:p>
    <w:p>
      <w:r>
        <w:t>总页数：177</w:t>
      </w:r>
    </w:p>
    <w:p>
      <w:r>
        <w:t>更多请访问教客网: www.jiaokey.com</w:t>
      </w:r>
    </w:p>
    <w:p>
      <w:r>
        <w:t>燃烧的天空 评论地址：https://www.jiaokey.com/book/detail/11735805.html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