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书名：泰比</w:t>
      </w:r>
    </w:p>
    <w:p>
      <w:r>
        <w:t>作者：（美）赫尔曼·麦尔维尔（Herman Melville）著；马惠琴，舒程译</w:t>
      </w:r>
    </w:p>
    <w:p>
      <w:r>
        <w:t>出版社：北京：文化艺术出版社</w:t>
      </w:r>
    </w:p>
    <w:p>
      <w:r>
        <w:t>出版日期：2006.09</w:t>
      </w:r>
    </w:p>
    <w:p>
      <w:r>
        <w:t>总页数：307</w:t>
      </w:r>
    </w:p>
    <w:p>
      <w:r>
        <w:t>更多请访问教客网: www.jiaokey.com</w:t>
      </w:r>
    </w:p>
    <w:p>
      <w:r>
        <w:t>泰比 评论地址：https://www.jiaokey.com/book/detail/11735888.html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