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书名：圣殿指环  最后一个圣殿骑士的遗物</w:t>
      </w:r>
    </w:p>
    <w:p>
      <w:r>
        <w:t>作者：乔治·莫里斯（Jorge Molist）著；何玉洁译</w:t>
      </w:r>
    </w:p>
    <w:p>
      <w:r>
        <w:t>出版社：沈阳：辽宁教育出版社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圣殿指环  最后一个圣殿骑士的遗物 评论地址：https://www.jiaokey.com/book/detail/11735978.html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