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外汇市场基本面分析</w:t>
      </w:r>
    </w:p>
    <w:p>
      <w:r>
        <w:rPr>
          <w:rFonts w:ascii="宋体" w:hAnsi="宋体" w:eastAsia="宋体"/>
          <w:sz w:val="24"/>
        </w:rPr>
        <w:t>（俄罗斯）科尔梅科瓦著；毛子成译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外汇市场基本面分析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（俄罗斯）科尔梅科瓦著；毛子成译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本书出售、求购地址：https://www.jiaokey.com/book/detail/11736293.html</w:t>
      </w:r>
    </w:p>
    <w:p>
      <w:r>
        <w:t>更多相关图书推荐：https://www.jiaokey.com</w:t>
      </w:r>
    </w:p>
    <w:p>
      <w:r>
        <w:t>（俄罗斯）科尔梅科瓦著；毛子成译 其他作品：https://www.jiaokey.com/tag/（俄罗斯）科尔梅科瓦著；毛子成译.html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关键词搜索：https://www.jiaokey.com/tag/外汇市场基本面分析.html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