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书名：历史上的今天  用最简明的方式学习历史</w:t>
      </w:r>
    </w:p>
    <w:p>
      <w:r>
        <w:t>作者：（澳）桑德拉·金伯利·霍尔（Sandra K Hall）原著；叶建新，马黎明翻译</w:t>
      </w:r>
    </w:p>
    <w:p>
      <w:r>
        <w:t>出版社：北京：中国和平出版社</w:t>
      </w:r>
    </w:p>
    <w:p>
      <w:r>
        <w:t>出版日期：2006.09</w:t>
      </w:r>
    </w:p>
    <w:p>
      <w:r>
        <w:t>总页数：381</w:t>
      </w:r>
    </w:p>
    <w:p>
      <w:r>
        <w:t>更多请访问教客网: www.jiaokey.com</w:t>
      </w:r>
    </w:p>
    <w:p>
      <w:r>
        <w:t>历史上的今天  用最简明的方式学习历史 评论地址：https://www.jiaokey.com/book/detail/11736333.html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