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书名：精通MFC程序设计</w:t>
      </w:r>
    </w:p>
    <w:p>
      <w:r>
        <w:t>作者：姚领田编著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总页数：715</w:t>
      </w:r>
    </w:p>
    <w:p>
      <w:r>
        <w:t>更多请访问教客网: www.jiaokey.com</w:t>
      </w:r>
    </w:p>
    <w:p>
      <w:r>
        <w:t>精通MFC程序设计 评论地址：https://www.jiaokey.com/book/detail/11736377.html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