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2005数据库基础教程</w:t>
      </w:r>
    </w:p>
    <w:p>
      <w:r>
        <w:t>作者：徐长梅，任文进主编；程不功，赵碧海，潘怡副主编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Delphi 2005数据库基础教程 评论地址：https://www.jiaokey.com/book/detail/11736383.html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