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书名：21世纪大学计算机专业教材 UML自动化测试技术</w:t>
      </w:r>
    </w:p>
    <w:p>
      <w:r>
        <w:t>作者：徐宏哲，陈建明，张昊翔，刘海军，夏蔚然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21世纪大学计算机专业教材 UML自动化测试技术 评论地址：https://www.jiaokey.com/book/detail/11736385.html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