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毛泽东同志论发展生产与关心群众生活</w:t>
      </w:r>
    </w:p>
    <w:p>
      <w:r>
        <w:rPr>
          <w:rFonts w:ascii="宋体" w:hAnsi="宋体" w:eastAsia="宋体"/>
          <w:sz w:val="24"/>
        </w:rPr>
        <w:t>中共云南省委党校编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毛泽东同志论发展生产与关心群众生活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本书出售、求购地址：https://www.jiaokey.com/book/detail/11736643.html</w:t>
      </w:r>
    </w:p>
    <w:p>
      <w:r>
        <w:t>更多相关图书推荐：https://www.jiaokey.com</w:t>
      </w:r>
    </w:p>
    <w:p>
      <w:r>
        <w:t>中共云南省委党校编 其他作品：https://www.jiaokey.com/tag/中共云南省委党校编.html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关键词搜索：https://www.jiaokey.com/tag/毛泽东同志论发展生产与关心群众生活.html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