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甲鱼养殖新技术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甲鱼养殖新技术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本书出售、求购地址：https://www.jiaokey.com/book/detail/11737367.html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关键词搜索：https://www.jiaokey.com/tag/甲鱼养殖新技术.html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