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书名：第一次的亲密接触  漫画版</w:t>
      </w:r>
    </w:p>
    <w:p>
      <w:r>
        <w:t>作者：蔡智恒原著；袁燕华绘画</w:t>
      </w:r>
    </w:p>
    <w:p>
      <w:r>
        <w:t>出版社：北京:知识出版社,2003.09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第一次的亲密接触  漫画版 评论地址：https://www.jiaokey.com/book/detail/11737618.html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