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书名：影响中国历史的100事件  图文珍藏版</w:t>
      </w:r>
    </w:p>
    <w:p>
      <w:r>
        <w:t>作者：孙铁主编</w:t>
      </w:r>
    </w:p>
    <w:p>
      <w:r>
        <w:t>出版社：北京:当代世界出版社,2005.06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影响中国历史的100事件  图文珍藏版 评论地址：https://www.jiaokey.com/book/detail/11737646.html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