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书名：民主的经济理论</w:t>
      </w:r>
    </w:p>
    <w:p>
      <w:r>
        <w:t>作者:（美）安东尼·唐斯（Anthony Downs）著；姚洋，邢予青，赖平耀译</w:t>
      </w:r>
    </w:p>
    <w:p>
      <w:r>
        <w:t>出版社:</w:t>
      </w:r>
    </w:p>
    <w:p>
      <w:r>
        <w:t>出版日期：2005.09</w:t>
      </w:r>
    </w:p>
    <w:p>
      <w:r>
        <w:t>总页数：280</w:t>
      </w:r>
    </w:p>
    <w:p>
      <w:r>
        <w:t>更多请访问教客网:www.jiaokey.com</w:t>
      </w:r>
    </w:p>
    <w:p>
      <w:r>
        <w:t>民主的经济理论评论地址：https://www.jiaokey.com/book/detail/11737705.html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