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书名：“下流女孩”俱乐部</w:t>
      </w:r>
    </w:p>
    <w:p>
      <w:r>
        <w:t>作者：（美）阿丽莎·罗德里格斯（Alisa Valdes-Rodriguez）著；杨荣鑫译</w:t>
      </w:r>
    </w:p>
    <w:p>
      <w:r>
        <w:t>出版社：海口：南海出版公司</w:t>
      </w:r>
    </w:p>
    <w:p>
      <w:r>
        <w:t>出版日期：2006.11</w:t>
      </w:r>
    </w:p>
    <w:p>
      <w:r>
        <w:t>总页数：293</w:t>
      </w:r>
    </w:p>
    <w:p>
      <w:r>
        <w:t>更多请访问教客网: www.jiaokey.com</w:t>
      </w:r>
    </w:p>
    <w:p>
      <w:r>
        <w:t>“下流女孩”俱乐部 评论地址：https://www.jiaokey.com/book/detail/11737738.html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