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把孩子培养成财富  知心姐姐卢勤成功家教秘诀</w:t>
      </w:r>
    </w:p>
    <w:p>
      <w:r>
        <w:rPr>
          <w:rFonts w:ascii="宋体" w:hAnsi="宋体" w:eastAsia="宋体"/>
          <w:sz w:val="24"/>
        </w:rPr>
        <w:t>卢勤著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把孩子培养成财富  知心姐姐卢勤成功家教秘诀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本书出售、求购地址：https://www.jiaokey.com/book/detail/11737802.html</w:t>
      </w:r>
    </w:p>
    <w:p>
      <w:r>
        <w:t>更多相关图书推荐：https://www.jiaokey.com</w:t>
      </w:r>
    </w:p>
    <w:p>
      <w:r>
        <w:t>卢勤著 其他作品：https://www.jiaokey.com/tag/卢勤著.html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关键词搜索：https://www.jiaokey.com/tag/把孩子培养成财富  知心姐姐卢勤成功家教秘诀.html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