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书名：最是永恒惟朋友</w:t>
      </w:r>
    </w:p>
    <w:p>
      <w:r>
        <w:t>作者：（美）苏珊·P.舒尔茨（Susan Polis Schutz），（美）朵娜·法尔戈（Donna Fargo）著 徐馨译</w:t>
      </w:r>
    </w:p>
    <w:p>
      <w:r>
        <w:t>出版社：天津：天津教育出版社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最是永恒惟朋友 评论地址：https://www.jiaokey.com/book/detail/11738651.html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