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书名：戏曲艺术  飞扬的中国神采</w:t>
      </w:r>
    </w:p>
    <w:p>
      <w:r>
        <w:t>作者：刘守安主编；杨燕著</w:t>
      </w:r>
    </w:p>
    <w:p>
      <w:r>
        <w:t>出版社：合肥：安徽美术出版社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戏曲艺术  飞扬的中国神采 评论地址：https://www.jiaokey.com/book/detail/11738822.html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