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书名：豹的诱惑</w:t>
      </w:r>
    </w:p>
    <w:p>
      <w:r>
        <w:t>作者：（英）埃里克·坎贝尔（Eric Campbell）著；潘雯译；胡志明工作室插图</w:t>
      </w:r>
    </w:p>
    <w:p>
      <w:r>
        <w:t>出版社：杭州：浙江少年儿童出版社</w:t>
      </w:r>
    </w:p>
    <w:p>
      <w:r>
        <w:t>出版日期：2005.03</w:t>
      </w:r>
    </w:p>
    <w:p>
      <w:r>
        <w:t>总页数：168</w:t>
      </w:r>
    </w:p>
    <w:p>
      <w:r>
        <w:t>更多请访问教客网: www.jiaokey.com</w:t>
      </w:r>
    </w:p>
    <w:p>
      <w:r>
        <w:t>豹的诱惑 评论地址：https://www.jiaokey.com/book/detail/11738889.html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