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书名：点击科学  社区科普知识读本</w:t>
      </w:r>
    </w:p>
    <w:p>
      <w:r>
        <w:t>作者：吴开流等主编；首都精神文明建设委员会办公室等编</w:t>
      </w:r>
    </w:p>
    <w:p>
      <w:r>
        <w:t>出版社：北京：科学普及出版社</w:t>
      </w:r>
    </w:p>
    <w:p>
      <w:r>
        <w:t>出版日期：2001.01</w:t>
      </w:r>
    </w:p>
    <w:p>
      <w:r>
        <w:t>总页数：298</w:t>
      </w:r>
    </w:p>
    <w:p>
      <w:r>
        <w:t>更多请访问教客网: www.jiaokey.com</w:t>
      </w:r>
    </w:p>
    <w:p>
      <w:r>
        <w:t>点击科学  社区科普知识读本 评论地址：https://www.jiaokey.com/book/detail/11738938.html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