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中国西部大型盆地分析与能源工程动力学</w:t>
      </w:r>
    </w:p>
    <w:p>
      <w:r>
        <w:rPr>
          <w:rFonts w:ascii="宋体" w:hAnsi="宋体" w:eastAsia="宋体"/>
          <w:sz w:val="24"/>
        </w:rPr>
        <w:t>赵玉光等著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中国西部大型盆地分析与能源工程动力学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本书出售、求购地址：https://www.jiaokey.com/book/detail/11739677.html</w:t>
      </w:r>
    </w:p>
    <w:p>
      <w:r>
        <w:t>更多相关图书推荐：https://www.jiaokey.com</w:t>
      </w:r>
    </w:p>
    <w:p>
      <w:r>
        <w:t>赵玉光等著 其他作品：https://www.jiaokey.com/tag/赵玉光等著.html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关键词搜索：https://www.jiaokey.com/tag/中国西部大型盆地分析与能源工程动力学.html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