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书名：渤海湾盆地南堡凹陷演化的热动力学和成藏动力学</w:t>
      </w:r>
    </w:p>
    <w:p>
      <w:r>
        <w:t>作者：王华，王方正，周海民，董月霞等著</w:t>
      </w:r>
    </w:p>
    <w:p>
      <w:r>
        <w:t>出版社：武汉：中国地质大学出版社</w:t>
      </w:r>
    </w:p>
    <w:p>
      <w:r>
        <w:t>出版日期：2002.10</w:t>
      </w:r>
    </w:p>
    <w:p>
      <w:r>
        <w:t>总页数：182</w:t>
      </w:r>
    </w:p>
    <w:p>
      <w:r>
        <w:t>更多请访问教客网: www.jiaokey.com</w:t>
      </w:r>
    </w:p>
    <w:p>
      <w:r>
        <w:t>渤海湾盆地南堡凹陷演化的热动力学和成藏动力学 评论地址：https://www.jiaokey.com/book/detail/11739713.html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